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书名：易学思维及其文化价值</w:t>
      </w:r>
    </w:p>
    <w:p>
      <w:r>
        <w:t>作者：刘玉平著</w:t>
      </w:r>
    </w:p>
    <w:p>
      <w:r>
        <w:t>出版社：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易学思维及其文化价值 评论地址：https://www.jiaokey.com/book/detail/12933242.html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