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仁的价值与时代精神  大变动时代的生存之道</w:t>
      </w:r>
    </w:p>
    <w:p>
      <w:r>
        <w:rPr>
          <w:rFonts w:ascii="宋体" w:hAnsi="宋体" w:eastAsia="宋体"/>
          <w:sz w:val="24"/>
        </w:rPr>
        <w:t>沈敏荣著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仁的价值与时代精神  大变动时代的生存之道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本书出售、求购地址：https://www.jiaokey.com/book/detail/12933241.html</w:t>
      </w:r>
    </w:p>
    <w:p>
      <w:r>
        <w:t>更多相关图书推荐：https://www.jiaokey.com</w:t>
      </w:r>
    </w:p>
    <w:p>
      <w:r>
        <w:t>沈敏荣著 其他作品：https://www.jiaokey.com/tag/沈敏荣著.html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关键词搜索：https://www.jiaokey.com/tag/仁的价值与时代精神  大变动时代的生存之道.html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