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书名：动画产业化经营系统论</w:t>
      </w:r>
    </w:p>
    <w:p>
      <w:r>
        <w:t>作者：王冀中著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总页数：236</w:t>
      </w:r>
    </w:p>
    <w:p>
      <w:r>
        <w:t>更多请访问教客网: www.jiaokey.com</w:t>
      </w:r>
    </w:p>
    <w:p>
      <w:r>
        <w:t>动画产业化经营系统论 评论地址：https://www.jiaokey.com/book/detail/12933232.html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