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（下）</w:t>
      </w:r>
    </w:p>
    <w:p>
      <w:r>
        <w:rPr>
          <w:rFonts w:ascii="宋体" w:hAnsi="宋体" w:eastAsia="宋体"/>
          <w:sz w:val="24"/>
        </w:rPr>
        <w:t>（瑞典）胡森，（德）波斯尔斯维特主编；张斌贤等译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（瑞典）胡森，（德）波斯尔斯维特主编；张斌贤等译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本书出售、求购地址：https://www.jiaokey.com/book/detail/12933201.html</w:t>
      </w:r>
    </w:p>
    <w:p>
      <w:r>
        <w:t>更多相关图书推荐：https://www.jiaokey.com</w:t>
      </w:r>
    </w:p>
    <w:p>
      <w:r>
        <w:t>（瑞典）胡森，（德）波斯尔斯维特主编；张斌贤等译 其他作品：https://www.jiaokey.com/tag/（瑞典）胡森，（德）波斯尔斯维特主编；张斌贤等译.html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关键词搜索：https://www.jiaokey.com/tag/教育研究方法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