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20世纪美国教育中的哲学冲突</w:t>
      </w:r>
    </w:p>
    <w:p>
      <w:r>
        <w:rPr>
          <w:rFonts w:ascii="宋体" w:hAnsi="宋体" w:eastAsia="宋体"/>
          <w:sz w:val="24"/>
        </w:rPr>
        <w:t>（美）约瑟夫·沃特拉斯著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20世纪美国教育中的哲学冲突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（美）约瑟夫·沃特拉斯著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本书出售、求购地址：https://www.jiaokey.com/book/detail/12933195.html</w:t>
      </w:r>
    </w:p>
    <w:p>
      <w:r>
        <w:t>更多相关图书推荐：https://www.jiaokey.com</w:t>
      </w:r>
    </w:p>
    <w:p>
      <w:r>
        <w:t>（美）约瑟夫·沃特拉斯著 其他作品：https://www.jiaokey.com/tag/（美）约瑟夫·沃特拉斯著.html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关键词搜索：https://www.jiaokey.com/tag/20世纪美国教育中的哲学冲突.html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