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汽车行业及其相关产业如何建立适合自己的质量保证体系</w:t>
      </w:r>
    </w:p>
    <w:p>
      <w:r>
        <w:rPr>
          <w:rFonts w:ascii="宋体" w:hAnsi="宋体" w:eastAsia="宋体"/>
          <w:sz w:val="24"/>
        </w:rPr>
        <w:t>李光耀编著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汽车行业及其相关产业如何建立适合自己的质量保证体系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本书出售、求购地址：https://www.jiaokey.com/book/detail/12933192.html</w:t>
      </w:r>
    </w:p>
    <w:p>
      <w:r>
        <w:t>更多相关图书推荐：https://www.jiaokey.com</w:t>
      </w:r>
    </w:p>
    <w:p>
      <w:r>
        <w:t>李光耀编著 其他作品：https://www.jiaokey.com/tag/李光耀编著.html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关键词搜索：https://www.jiaokey.com/tag/汽车行业及其相关产业如何建立适合自己的质量保证体系.html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