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冯友兰读书与做人  纪念珍藏版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冯友兰读书与做人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本书出售、求购地址：https://www.jiaokey.com/book/detail/12933171.html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关键词搜索：https://www.jiaokey.com/tag/冯友兰读书与做人  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