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人民代表大会志</w:t>
      </w:r>
    </w:p>
    <w:p>
      <w:r>
        <w:t>作者：邹启尧主编；六盘水市地方志编纂委员会编</w:t>
      </w:r>
    </w:p>
    <w:p>
      <w:r>
        <w:t>出版社：贵阳：贵州人民出版社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六盘水市志  人民代表大会志 评论地址：https://www.jiaokey.com/book/detail/12933122.html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