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教育志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本书出售、求购地址：https://www.jiaokey.com/book/detail/12933117.html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关键词搜索：https://www.jiaokey.com/tag/黔南布依族苗族自治州志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