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第31卷  轻纺工业志  第32卷  重工业志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第31卷  轻纺工业志  第32卷  重工业志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本书出售、求购地址：https://www.jiaokey.com/book/detail/12933087.html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第31卷  轻纺工业志  第32卷  重工业志.html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