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第29卷  计划志第三十卷统计志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第29卷  计划志第三十卷统计志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本书出售、求购地址：https://www.jiaokey.com/book/detail/12933077.html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第29卷  计划志第三十卷统计志.html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