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  广播电视志</w:t>
      </w:r>
    </w:p>
    <w:p>
      <w:r>
        <w:t>作者：胡耳顺主编</w:t>
      </w:r>
    </w:p>
    <w:p>
      <w:r>
        <w:t>出版社：贵阳：贵州人民出版社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毕节地区  广播电视志 评论地址：https://www.jiaokey.com/book/detail/12933058.html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