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书名：金沙县烟草志  1941-1997</w:t>
      </w:r>
    </w:p>
    <w:p>
      <w:r>
        <w:t>作者：蒋克勤主编；贵州省金沙县烟草专卖局，贵州省烟草公司金沙县公司编</w:t>
      </w:r>
    </w:p>
    <w:p>
      <w:r>
        <w:t>出版社：贵阳：贵州人民出版社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金沙县烟草志  1941-1997 评论地址：https://www.jiaokey.com/book/detail/12933020.html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