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书名：威宁彝族回族苗族自治县志（送审稿六）  第17篇  社会  第18篇  宗教  第19篇  方言  第20篇  人物后记  修志始末</w:t>
      </w:r>
    </w:p>
    <w:p>
      <w:r>
        <w:t>作者：威&lt;font color=Red&gt;宁&lt;/font&gt;彝族回族苗族自治县志编纂委员会编</w:t>
      </w:r>
    </w:p>
    <w:p>
      <w:r>
        <w:t>出版社：1992.08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威宁彝族回族苗族自治县志（送审稿六）  第17篇  社会  第18篇  宗教  第19篇  方言  第20篇  人物后记  修志始末 评论地址：https://www.jiaokey.com/book/detail/12933010.html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