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基金治理与基金经理锦标赛激励效应研究</w:t>
      </w:r>
    </w:p>
    <w:p>
      <w:r>
        <w:rPr>
          <w:rFonts w:ascii="宋体" w:hAnsi="宋体" w:eastAsia="宋体"/>
          <w:sz w:val="24"/>
        </w:rPr>
        <w:t>肖继辉著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基金治理与基金经理锦标赛激励效应研究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本书出售、求购地址：https://www.jiaokey.com/book/detail/12932976.html</w:t>
      </w:r>
    </w:p>
    <w:p>
      <w:r>
        <w:t>更多相关图书推荐：https://www.jiaokey.com</w:t>
      </w:r>
    </w:p>
    <w:p>
      <w:r>
        <w:t>肖继辉著 其他作品：https://www.jiaokey.com/tag/肖继辉著.html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关键词搜索：https://www.jiaokey.com/tag/基金治理与基金经理锦标赛激励效应研究.html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