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  阿弥陀经心读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  阿弥陀经心读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本书出售、求购地址：https://www.jiaokey.com/book/detail/12932972.html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关键词搜索：https://www.jiaokey.com/tag/随心  阿弥陀经心读.html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