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中国原生文明启示录  中  文明爆炸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中国原生文明启示录  中  文明爆炸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本书出售、求购地址：https://www.jiaokey.com/book/detail/12932959.html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