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塑性力学新进展  2011年全国塑性力学会议论文集</w:t>
      </w:r>
    </w:p>
    <w:p>
      <w:r>
        <w:rPr>
          <w:rFonts w:ascii="宋体" w:hAnsi="宋体" w:eastAsia="宋体"/>
          <w:sz w:val="24"/>
        </w:rPr>
        <w:t>刘应华，刘凯欣，宁建国编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塑性力学新进展  2011年全国塑性力学会议论文集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刘应华，刘凯欣，宁建国编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本书出售、求购地址：https://www.jiaokey.com/book/detail/12932941.html</w:t>
      </w:r>
    </w:p>
    <w:p>
      <w:r>
        <w:t>更多相关图书推荐：https://www.jiaokey.com</w:t>
      </w:r>
    </w:p>
    <w:p>
      <w:r>
        <w:t>刘应华，刘凯欣，宁建国编 其他作品：https://www.jiaokey.com/tag/刘应华，刘凯欣，宁建国编.html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关键词搜索：https://www.jiaokey.com/tag/塑性力学新进展  2011年全国塑性力学会议论文集.html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