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煤层气经济开采增产机理研究</w:t>
      </w:r>
    </w:p>
    <w:p>
      <w:r>
        <w:rPr>
          <w:rFonts w:ascii="宋体" w:hAnsi="宋体" w:eastAsia="宋体"/>
          <w:sz w:val="24"/>
        </w:rPr>
        <w:t>万玉金，张劲，王新海，曹雯，张士诚，张冬丽等编著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煤层气经济开采增产机理研究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万玉金，张劲，王新海，曹雯，张士诚，张冬丽等编著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本书出售、求购地址：https://www.jiaokey.com/book/detail/12932928.html</w:t>
      </w:r>
    </w:p>
    <w:p>
      <w:r>
        <w:t>更多相关图书推荐：https://www.jiaokey.com</w:t>
      </w:r>
    </w:p>
    <w:p>
      <w:r>
        <w:t>万玉金，张劲，王新海，曹雯，张士诚，张冬丽等编著 其他作品：https://www.jiaokey.com/tag/万玉金，张劲，王新海，曹雯，张士诚，张冬丽等编著.html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关键词搜索：https://www.jiaokey.com/tag/煤层气经济开采增产机理研究.html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