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书名：旅游企业财务基础知识</w:t>
      </w:r>
    </w:p>
    <w:p>
      <w:r>
        <w:t>作者：方法林主编；孙嘉欣副主编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旅游企业财务基础知识 评论地址：https://www.jiaokey.com/book/detail/12932866.html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