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第二次世界大战纪实图集  第2册</w:t>
      </w:r>
    </w:p>
    <w:p>
      <w:r>
        <w:rPr>
          <w:rFonts w:ascii="宋体" w:hAnsi="宋体" w:eastAsia="宋体"/>
          <w:sz w:val="24"/>
        </w:rPr>
        <w:t>彭训厚，左立平，王立东，王玉玲编著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第二次世界大战纪实图集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彭训厚，左立平，王立东，王玉玲编著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本书出售、求购地址：https://www.jiaokey.com/book/detail/12932862.html</w:t>
      </w:r>
    </w:p>
    <w:p>
      <w:r>
        <w:t>更多相关图书推荐：https://www.jiaokey.com</w:t>
      </w:r>
    </w:p>
    <w:p>
      <w:r>
        <w:t>彭训厚，左立平，王立东，王玉玲编著 其他作品：https://www.jiaokey.com/tag/彭训厚，左立平，王立东，王玉玲编著.html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关键词搜索：https://www.jiaokey.com/tag/第二次世界大战纪实图集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