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金融市场预测  成功投资的心理与技术策略  升级版</w:t>
      </w:r>
    </w:p>
    <w:p>
      <w:r>
        <w:rPr>
          <w:rFonts w:ascii="宋体" w:hAnsi="宋体" w:eastAsia="宋体"/>
          <w:sz w:val="24"/>
        </w:rPr>
        <w:t>（英）托尼·普卢默著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金融市场预测  成功投资的心理与技术策略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（英）托尼·普卢默著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本书出售、求购地址：https://www.jiaokey.com/book/detail/12932856.html</w:t>
      </w:r>
    </w:p>
    <w:p>
      <w:r>
        <w:t>更多相关图书推荐：https://www.jiaokey.com</w:t>
      </w:r>
    </w:p>
    <w:p>
      <w:r>
        <w:t>（英）托尼·普卢默著 其他作品：https://www.jiaokey.com/tag/（英）托尼·普卢默著.html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关键词搜索：https://www.jiaokey.com/tag/金融市场预测  成功投资的心理与技术策略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