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书名：汽车配件营销与管理</w:t>
      </w:r>
    </w:p>
    <w:p>
      <w:r>
        <w:t>作者：广州凌凯汽车资料编写组编；谭本忠主编；黄生龙，杨柳副主编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总页数：178</w:t>
      </w:r>
    </w:p>
    <w:p>
      <w:r>
        <w:t>更多请访问教客网: www.jiaokey.com</w:t>
      </w:r>
    </w:p>
    <w:p>
      <w:r>
        <w:t>汽车配件营销与管理 评论地址：https://www.jiaokey.com/book/detail/12932829.html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