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汉英篇章结构对比研究 一项基于定量分析的对比修辞学研究 a contrastive rhetoric study on the basis of quantitative analysis</w:t>
      </w:r>
    </w:p>
    <w:p>
      <w:r>
        <w:rPr>
          <w:rFonts w:ascii="宋体" w:hAnsi="宋体" w:eastAsia="宋体"/>
          <w:sz w:val="24"/>
        </w:rPr>
        <w:t>杨玲著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汉英篇章结构对比研究 一项基于定量分析的对比修辞学研究 a contrastive rhetoric study on the basis of quantitative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本书出售、求购地址：https://www.jiaokey.com/book/detail/12932803.html</w:t>
      </w:r>
    </w:p>
    <w:p>
      <w:r>
        <w:t>更多相关图书推荐：https://www.jiaokey.com</w:t>
      </w:r>
    </w:p>
    <w:p>
      <w:r>
        <w:t>杨玲著 其他作品：https://www.jiaokey.com/tag/杨玲著.html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关键词搜索：https://www.jiaokey.com/tag/汉英篇章结构对比研究 一项基于定量分析的对比修辞学研究 a contrastive rhetoric study on the basis of quantitative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