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逻辑应试教程 2006版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逻辑应试教程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本书出售、求购地址：https://www.jiaokey.com/book/detail/12932793.html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关键词搜索：https://www.jiaokey.com/tag/MBA联考同步复习指导系列 逻辑应试教程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