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书名：大学英语精要与复习捷径  晋职、升学、出国应试必备  供各种英语测试前短期强化复习用  上</w:t>
      </w:r>
    </w:p>
    <w:p>
      <w:r>
        <w:t>作者：杨兆民编著</w:t>
      </w:r>
    </w:p>
    <w:p>
      <w:r>
        <w:t>出版社：天津：天津大学出版社</w:t>
      </w:r>
    </w:p>
    <w:p>
      <w:r>
        <w:t>出版日期：1993.07</w:t>
      </w:r>
    </w:p>
    <w:p>
      <w:r>
        <w:t>总页数：373</w:t>
      </w:r>
    </w:p>
    <w:p>
      <w:r>
        <w:t>更多请访问教客网: www.jiaokey.com</w:t>
      </w:r>
    </w:p>
    <w:p>
      <w:r>
        <w:t>大学英语精要与复习捷径  晋职、升学、出国应试必备  供各种英语测试前短期强化复习用  上 评论地址：https://www.jiaokey.com/book/detail/12932791.html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