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新编公务应用文写作与办理  第2版</w:t>
      </w:r>
    </w:p>
    <w:p>
      <w:r>
        <w:rPr>
          <w:rFonts w:ascii="宋体" w:hAnsi="宋体" w:eastAsia="宋体"/>
          <w:sz w:val="24"/>
        </w:rPr>
        <w:t>张元忠，张东风主编；高冬媛，杨梅芳副主编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新编公务应用文写作与办理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张元忠，张东风主编；高冬媛，杨梅芳副主编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本书出售、求购地址：https://www.jiaokey.com/book/detail/12932783.html</w:t>
      </w:r>
    </w:p>
    <w:p>
      <w:r>
        <w:t>更多相关图书推荐：https://www.jiaokey.com</w:t>
      </w:r>
    </w:p>
    <w:p>
      <w:r>
        <w:t>张元忠，张东风主编；高冬媛，杨梅芳副主编 其他作品：https://www.jiaokey.com/tag/张元忠，张东风主编；高冬媛，杨梅芳副主编.html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关键词搜索：https://www.jiaokey.com/tag/新编公务应用文写作与办理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