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外资项目花鲜艳 扶贫开发果甘甜  “改革开放进程中的外资扶贫”有奖征文活动获奖作品集</w:t>
      </w:r>
    </w:p>
    <w:p>
      <w:r>
        <w:rPr>
          <w:rFonts w:ascii="宋体" w:hAnsi="宋体" w:eastAsia="宋体"/>
          <w:sz w:val="24"/>
        </w:rPr>
        <w:t>欧青平，夏更生主编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外资项目花鲜艳 扶贫开发果甘甜  “改革开放进程中的外资扶贫”有奖征文活动获奖作品集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欧青平，夏更生主编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本书出售、求购地址：https://www.jiaokey.com/book/detail/12932763.html</w:t>
      </w:r>
    </w:p>
    <w:p>
      <w:r>
        <w:t>更多相关图书推荐：https://www.jiaokey.com</w:t>
      </w:r>
    </w:p>
    <w:p>
      <w:r>
        <w:t>欧青平，夏更生主编 其他作品：https://www.jiaokey.com/tag/欧青平，夏更生主编.html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关键词搜索：https://www.jiaokey.com/tag/外资项目花鲜艳 扶贫开发果甘甜  “改革开放进程中的外资扶贫”有奖征文活动获奖作品集.html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