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书名：当代西方经济学流派  第2版</w:t>
      </w:r>
    </w:p>
    <w:p>
      <w:r>
        <w:t>作者：蒋自强，史晋川，张旭昆，金祥荣，郑勇军，郑备军等著</w:t>
      </w:r>
    </w:p>
    <w:p>
      <w:r>
        <w:t>出版社：上海：复旦大学出版社</w:t>
      </w:r>
    </w:p>
    <w:p>
      <w:r>
        <w:t>出版日期：2004.07</w:t>
      </w:r>
    </w:p>
    <w:p>
      <w:r>
        <w:t>总页数：441</w:t>
      </w:r>
    </w:p>
    <w:p>
      <w:r>
        <w:t>更多请访问教客网: www.jiaokey.com</w:t>
      </w:r>
    </w:p>
    <w:p>
      <w:r>
        <w:t>当代西方经济学流派  第2版 评论地址：https://www.jiaokey.com/book/detail/12932745.html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