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书名：张东荪讲西洋哲学</w:t>
      </w:r>
    </w:p>
    <w:p>
      <w:r>
        <w:t>作者：张东荪著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张东荪讲西洋哲学 评论地址：https://www.jiaokey.com/book/detail/12932733.html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