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英语释词造句手册（供中小学生及初学英语者使用）</w:t>
      </w:r>
    </w:p>
    <w:p>
      <w:r>
        <w:rPr>
          <w:rFonts w:ascii="宋体" w:hAnsi="宋体" w:eastAsia="宋体"/>
          <w:sz w:val="24"/>
        </w:rPr>
        <w:t>甘世安，杨静编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英语释词造句手册（供中小学生及初学英语者使用）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甘世安，杨静编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本书出售、求购地址：https://www.jiaokey.com/book/detail/12932706.html</w:t>
      </w:r>
    </w:p>
    <w:p>
      <w:r>
        <w:t>更多相关图书推荐：https://www.jiaokey.com</w:t>
      </w:r>
    </w:p>
    <w:p>
      <w:r>
        <w:t>甘世安，杨静编 其他作品：https://www.jiaokey.com/tag/甘世安，杨静编.html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关键词搜索：https://www.jiaokey.com/tag/英语释词造句手册（供中小学生及初学英语者使用）.html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