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书名：高等学校国防教育教程</w:t>
      </w:r>
    </w:p>
    <w:p>
      <w:r>
        <w:t>作者：齐俊桥，王万军主编；贾东水，刘乐副主编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高等学校国防教育教程 评论地址：https://www.jiaokey.com/book/detail/12932705.html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