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书名：无敌泰拳格斗术  打遍天下五百年无敌手</w:t>
      </w:r>
    </w:p>
    <w:p>
      <w:r>
        <w:t>作者：卓文工作室编</w:t>
      </w:r>
    </w:p>
    <w:p>
      <w:r>
        <w:t>出版社：大连:大连音像出版社,2009.04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无敌泰拳格斗术  打遍天下五百年无敌手 评论地址：https://www.jiaokey.com/book/detail/12932681.html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