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交互性语言教学</w:t>
      </w:r>
    </w:p>
    <w:p>
      <w:r>
        <w:rPr>
          <w:rFonts w:ascii="宋体" w:hAnsi="宋体" w:eastAsia="宋体"/>
          <w:sz w:val="24"/>
        </w:rPr>
        <w:t>Wilga M. Rivers著；吴本虎导读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交互性语言教学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Wilga M. Rivers著；吴本虎导读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本书出售、求购地址：https://www.jiaokey.com/book/detail/12932670.html</w:t>
      </w:r>
    </w:p>
    <w:p>
      <w:r>
        <w:t>更多相关图书推荐：https://www.jiaokey.com</w:t>
      </w:r>
    </w:p>
    <w:p>
      <w:r>
        <w:t>Wilga M. Rivers著；吴本虎导读 其他作品：https://www.jiaokey.com/tag/Wilga M. Rivers著；吴本虎导读.html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关键词搜索：https://www.jiaokey.com/tag/交互性语言教学.html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