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改善云林沿海地区农业经营方法之研究  台湾土地改革后米谷增产与米价之前研究</w:t>
      </w:r>
    </w:p>
    <w:p>
      <w:r>
        <w:rPr>
          <w:rFonts w:ascii="宋体" w:hAnsi="宋体" w:eastAsia="宋体"/>
          <w:sz w:val="24"/>
        </w:rPr>
        <w:t>张芬芬，彭杰士撰；萧铮主编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改善云林沿海地区农业经营方法之研究  台湾土地改革后米谷增产与米价之前研究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张芬芬，彭杰士撰；萧铮主编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本书出售、求购地址：https://www.jiaokey.com/book/detail/12932626.html</w:t>
      </w:r>
    </w:p>
    <w:p>
      <w:r>
        <w:t>更多相关图书推荐：https://www.jiaokey.com</w:t>
      </w:r>
    </w:p>
    <w:p>
      <w:r>
        <w:t>张芬芬，彭杰士撰；萧铮主编 其他作品：https://www.jiaokey.com/tag/张芬芬，彭杰士撰；萧铮主编.html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关键词搜索：https://www.jiaokey.com/tag/改善云林沿海地区农业经营方法之研究  台湾土地改革后米谷增产与米价之前研究.html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