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美国邮购传奇  比恩的成功秘诀</w:t>
      </w:r>
    </w:p>
    <w:p>
      <w:r>
        <w:rPr>
          <w:rFonts w:ascii="宋体" w:hAnsi="宋体" w:eastAsia="宋体"/>
          <w:sz w:val="24"/>
        </w:rPr>
        <w:t>M.R.Montgomery著；陈建生等译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美国邮购传奇  比恩的成功秘诀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M.R.Montgomery著；陈建生等译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本书出售、求购地址：https://www.jiaokey.com/book/detail/12932608.html</w:t>
      </w:r>
    </w:p>
    <w:p>
      <w:r>
        <w:t>更多相关图书推荐：https://www.jiaokey.com</w:t>
      </w:r>
    </w:p>
    <w:p>
      <w:r>
        <w:t>M.R.Montgomery著；陈建生等译 其他作品：https://www.jiaokey.com/tag/M.R.Montgomery著；陈建生等译.html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关键词搜索：https://www.jiaokey.com/tag/美国邮购传奇  比恩的成功秘诀.html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