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农村工业区编定与开发之研究  竹山工业区对附近农场经营结构变动之研究</w:t>
      </w:r>
    </w:p>
    <w:p>
      <w:r>
        <w:rPr>
          <w:rFonts w:ascii="宋体" w:hAnsi="宋体" w:eastAsia="宋体"/>
          <w:sz w:val="24"/>
        </w:rPr>
        <w:t>纪聪吉，林思生撰；萧铮主编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农村工业区编定与开发之研究  竹山工业区对附近农场经营结构变动之研究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纪聪吉，林思生撰；萧铮主编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本书出售、求购地址：https://www.jiaokey.com/book/detail/12932564.html</w:t>
      </w:r>
    </w:p>
    <w:p>
      <w:r>
        <w:t>更多相关图书推荐：https://www.jiaokey.com</w:t>
      </w:r>
    </w:p>
    <w:p>
      <w:r>
        <w:t>纪聪吉，林思生撰；萧铮主编 其他作品：https://www.jiaokey.com/tag/纪聪吉，林思生撰；萧铮主编.html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关键词搜索：https://www.jiaokey.com/tag/农村工业区编定与开发之研究  竹山工业区对附近农场经营结构变动之研究.html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