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台湾土地登记业务简化问题之研究  台湾未登记土地清理之研究</w:t>
      </w:r>
    </w:p>
    <w:p>
      <w:r>
        <w:rPr>
          <w:rFonts w:ascii="宋体" w:hAnsi="宋体" w:eastAsia="宋体"/>
          <w:sz w:val="24"/>
        </w:rPr>
        <w:t>谢福来，王瑞栋撰；萧铮主编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台湾土地登记业务简化问题之研究  台湾未登记土地清理之研究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谢福来，王瑞栋撰；萧铮主编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本书出售、求购地址：https://www.jiaokey.com/book/detail/12932556.html</w:t>
      </w:r>
    </w:p>
    <w:p>
      <w:r>
        <w:t>更多相关图书推荐：https://www.jiaokey.com</w:t>
      </w:r>
    </w:p>
    <w:p>
      <w:r>
        <w:t>谢福来，王瑞栋撰；萧铮主编 其他作品：https://www.jiaokey.com/tag/谢福来，王瑞栋撰；萧铮主编.html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关键词搜索：https://www.jiaokey.com/tag/台湾土地登记业务简化问题之研究  台湾未登记土地清理之研究.html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