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台湾农贷之分析  台湾地区土地债券发行情形之研究</w:t>
      </w:r>
    </w:p>
    <w:p>
      <w:r>
        <w:rPr>
          <w:rFonts w:ascii="宋体" w:hAnsi="宋体" w:eastAsia="宋体"/>
          <w:sz w:val="24"/>
        </w:rPr>
        <w:t>李育志，胡宽性撰；萧铮主编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台湾农贷之分析  台湾地区土地债券发行情形之研究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李育志，胡宽性撰；萧铮主编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本书出售、求购地址：https://www.jiaokey.com/book/detail/12932555.html</w:t>
      </w:r>
    </w:p>
    <w:p>
      <w:r>
        <w:t>更多相关图书推荐：https://www.jiaokey.com</w:t>
      </w:r>
    </w:p>
    <w:p>
      <w:r>
        <w:t>李育志，胡宽性撰；萧铮主编 其他作品：https://www.jiaokey.com/tag/李育志，胡宽性撰；萧铮主编.html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关键词搜索：https://www.jiaokey.com/tag/台湾农贷之分析  台湾地区土地债券发行情形之研究.html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