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生意人丛刊  提案制度与专利管理</w:t>
      </w:r>
    </w:p>
    <w:p>
      <w:r>
        <w:rPr>
          <w:rFonts w:ascii="宋体" w:hAnsi="宋体" w:eastAsia="宋体"/>
          <w:sz w:val="24"/>
        </w:rPr>
        <w:t>丰泽丰雄著；蔡竹根编译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生意人丛刊  提案制度与专利管理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丰泽丰雄著；蔡竹根编译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本书出售、求购地址：https://www.jiaokey.com/book/detail/12932528.html</w:t>
      </w:r>
    </w:p>
    <w:p>
      <w:r>
        <w:t>更多相关图书推荐：https://www.jiaokey.com</w:t>
      </w:r>
    </w:p>
    <w:p>
      <w:r>
        <w:t>丰泽丰雄著；蔡竹根编译 其他作品：https://www.jiaokey.com/tag/丰泽丰雄著；蔡竹根编译.html</w:t>
      </w:r>
    </w:p>
    <w:p>
      <w:r>
        <w:t>国家出版社 出版图书：https://www.jiaokey.com/tag/国家出版社.html</w:t>
      </w:r>
    </w:p>
    <w:p>
      <w:r>
        <w:t>关键词搜索：https://www.jiaokey.com/tag/生意人丛刊  提案制度与专利管理.html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