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中央研究院近代史研究所专刊  中国早期的轮船经营</w:t>
      </w:r>
    </w:p>
    <w:p>
      <w:r>
        <w:rPr>
          <w:rFonts w:ascii="宋体" w:hAnsi="宋体" w:eastAsia="宋体"/>
          <w:sz w:val="24"/>
        </w:rPr>
        <w:t>吕实强著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中央研究院近代史研究所专刊  中国早期的轮船经营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吕实强著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本书出售、求购地址：https://www.jiaokey.com/book/detail/12932520.html</w:t>
      </w:r>
    </w:p>
    <w:p>
      <w:r>
        <w:t>更多相关图书推荐：https://www.jiaokey.com</w:t>
      </w:r>
    </w:p>
    <w:p>
      <w:r>
        <w:t>吕实强著 其他作品：https://www.jiaokey.com/tag/吕实强著.html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关键词搜索：https://www.jiaokey.com/tag/中央研究院近代史研究所专刊  中国早期的轮船经营.html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