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书名：唐宋官私工业</w:t>
      </w:r>
    </w:p>
    <w:p>
      <w:r>
        <w:t>作者：鞠清远著</w:t>
      </w:r>
    </w:p>
    <w:p>
      <w:r>
        <w:t>出版社：台湾:食货出版社,1978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唐宋官私工业 评论地址：https://www.jiaokey.com/book/detail/12932507.html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