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庞婕蕾风信子悦读坊  莫莉的假期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2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庞婕蕾风信子悦读坊  莫莉的假期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本书出售、求购地址：https://www.jiaokey.com/book/detail/12932503.html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济南:明天出版社,2011.05 出版图书：https://www.jiaokey.com/tag/济南:明天出版社,2011.05.html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