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与爱因斯坦月球漫步  美国记忆力冠军教你记忆一切</w:t>
      </w:r>
    </w:p>
    <w:p>
      <w:r>
        <w:rPr>
          <w:rFonts w:ascii="宋体" w:hAnsi="宋体" w:eastAsia="宋体"/>
          <w:sz w:val="24"/>
        </w:rPr>
        <w:t>乔舒亚?福尔著；王旭译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与爱因斯坦月球漫步  美国记忆力冠军教你记忆一切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乔舒亚?福尔著；王旭译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本书出售、求购地址：https://www.jiaokey.com/book/detail/12932486.html</w:t>
      </w:r>
    </w:p>
    <w:p>
      <w:r>
        <w:t>更多相关图书推荐：https://www.jiaokey.com</w:t>
      </w:r>
    </w:p>
    <w:p>
      <w:r>
        <w:t>乔舒亚?福尔著；王旭译 其他作品：https://www.jiaokey.com/tag/乔舒亚?福尔著；王旭译.html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关键词搜索：https://www.jiaokey.com/tag/与爱因斯坦月球漫步  美国记忆力冠军教你记忆一切.html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