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生活·认知·成长青春励志故事  最后一个魔术的秘密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生活·认知·成长青春励志故事  最后一个魔术的秘密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本书出售、求购地址：https://www.jiaokey.com/book/detail/12932479.html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关键词搜索：https://www.jiaokey.com/tag/生活·认知·成长青春励志故事  最后一个魔术的秘密.html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