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书名：世界著名演讲精粹  激情人生</w:t>
      </w:r>
    </w:p>
    <w:p>
      <w:r>
        <w:t>作者：吴静主编</w:t>
      </w:r>
    </w:p>
    <w:p>
      <w:r>
        <w:t>出版社：青岛：青岛出版社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世界著名演讲精粹  激情人生 评论地址：https://www.jiaokey.com/book/detail/12932457.html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