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书名：世界著名演讲精粹  志存高远，英汉对照</w:t>
      </w:r>
    </w:p>
    <w:p>
      <w:r>
        <w:t>作者：徐晓健主编</w:t>
      </w:r>
    </w:p>
    <w:p>
      <w:r>
        <w:t>出版社：青岛：青岛出版社</w:t>
      </w:r>
    </w:p>
    <w:p>
      <w:r>
        <w:t>出版日期：2012.01</w:t>
      </w:r>
    </w:p>
    <w:p>
      <w:r>
        <w:t>总页数：358</w:t>
      </w:r>
    </w:p>
    <w:p>
      <w:r>
        <w:t>更多请访问教客网: www.jiaokey.com</w:t>
      </w:r>
    </w:p>
    <w:p>
      <w:r>
        <w:t>世界著名演讲精粹  志存高远，英汉对照 评论地址：https://www.jiaokey.com/book/detail/12932456.html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