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书名：大脑意识七地</w:t>
      </w:r>
    </w:p>
    <w:p>
      <w:r>
        <w:t>作者：陈绍华主编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大脑意识七地 评论地址：https://www.jiaokey.com/book/detail/12932406.html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