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巴黎检察官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本书出售、求购地址：https://www.jiaokey.com/book/detail/12932380.html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重庆:重庆出版社,2012.03 出版图书：https://www.jiaokey.com/tag/重庆:重庆出版社,2012.03.html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