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  从三国偷学到的99个非常手段</w:t>
      </w:r>
    </w:p>
    <w:p>
      <w:r>
        <w:t>作者：南门太守著</w:t>
      </w:r>
    </w:p>
    <w:p>
      <w:r>
        <w:t>出版社：北京:新世界出版社,2012.03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机关  从三国偷学到的99个非常手段 评论地址：https://www.jiaokey.com/book/detail/12932359.html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